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54A" w:rsidRDefault="00000000" w:rsidP="00BF0D7C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ЗАЯВКА на заключение договора </w:t>
      </w:r>
      <w:r w:rsidR="00CB49C5"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</w:t>
      </w:r>
      <w:r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2939FF"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размещению</w:t>
      </w:r>
      <w:r w:rsidR="002939FF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 (</w:t>
      </w:r>
      <w:r w:rsidR="002939FF"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транспортированию</w:t>
      </w:r>
      <w:r w:rsidR="002939FF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и</w:t>
      </w:r>
      <w:r w:rsidR="002939FF"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размещени</w:t>
      </w:r>
      <w:r w:rsidR="00CB49C5" w:rsidRPr="00392B66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ю</w:t>
      </w:r>
      <w:r w:rsidR="002939FF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) отходов</w:t>
      </w:r>
    </w:p>
    <w:p w:rsidR="00392B66" w:rsidRPr="00392B66" w:rsidRDefault="00392B66" w:rsidP="00392B66">
      <w:pPr>
        <w:rPr>
          <w:lang w:val="ru-RU"/>
        </w:rPr>
      </w:pPr>
    </w:p>
    <w:tbl>
      <w:tblPr>
        <w:tblStyle w:val="aff0"/>
        <w:tblW w:w="9024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783F6E" w:rsidRPr="00392B66" w:rsidTr="00F8754A">
        <w:trPr>
          <w:trHeight w:val="325"/>
        </w:trPr>
        <w:tc>
          <w:tcPr>
            <w:tcW w:w="4512" w:type="dxa"/>
          </w:tcPr>
          <w:p w:rsidR="00783F6E" w:rsidRPr="00A05572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</w:t>
            </w:r>
          </w:p>
        </w:tc>
        <w:tc>
          <w:tcPr>
            <w:tcW w:w="4512" w:type="dxa"/>
          </w:tcPr>
          <w:p w:rsidR="00783F6E" w:rsidRPr="00A05572" w:rsidRDefault="00783F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5572" w:rsidRPr="00F8754A" w:rsidTr="00F8754A">
        <w:trPr>
          <w:trHeight w:val="325"/>
        </w:trPr>
        <w:tc>
          <w:tcPr>
            <w:tcW w:w="4512" w:type="dxa"/>
          </w:tcPr>
          <w:p w:rsidR="00A05572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 наименование организации</w:t>
            </w:r>
          </w:p>
        </w:tc>
        <w:tc>
          <w:tcPr>
            <w:tcW w:w="4512" w:type="dxa"/>
          </w:tcPr>
          <w:p w:rsidR="00A05572" w:rsidRPr="00A05572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F8754A" w:rsidTr="00F8754A">
        <w:trPr>
          <w:trHeight w:val="325"/>
        </w:trPr>
        <w:tc>
          <w:tcPr>
            <w:tcW w:w="4512" w:type="dxa"/>
          </w:tcPr>
          <w:p w:rsidR="00783F6E" w:rsidRPr="00A42CF3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754A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  <w:r w:rsidR="00A42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12" w:type="dxa"/>
          </w:tcPr>
          <w:p w:rsidR="00783F6E" w:rsidRPr="00F8754A" w:rsidRDefault="0078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F6E" w:rsidRPr="00F8754A" w:rsidTr="00F8754A">
        <w:trPr>
          <w:trHeight w:val="325"/>
        </w:trPr>
        <w:tc>
          <w:tcPr>
            <w:tcW w:w="4512" w:type="dxa"/>
          </w:tcPr>
          <w:p w:rsidR="00783F6E" w:rsidRPr="00A42CF3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754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A42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(ОГРНИП)</w:t>
            </w:r>
          </w:p>
        </w:tc>
        <w:tc>
          <w:tcPr>
            <w:tcW w:w="4512" w:type="dxa"/>
          </w:tcPr>
          <w:p w:rsidR="00783F6E" w:rsidRPr="00F8754A" w:rsidRDefault="0078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F6E" w:rsidRPr="00F8754A" w:rsidTr="00F8754A">
        <w:trPr>
          <w:trHeight w:val="672"/>
        </w:trPr>
        <w:tc>
          <w:tcPr>
            <w:tcW w:w="4512" w:type="dxa"/>
          </w:tcPr>
          <w:p w:rsidR="00783F6E" w:rsidRPr="00F8754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54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512" w:type="dxa"/>
          </w:tcPr>
          <w:p w:rsidR="00783F6E" w:rsidRPr="00F8754A" w:rsidRDefault="0078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572" w:rsidRPr="00F8754A" w:rsidTr="00F8754A">
        <w:trPr>
          <w:trHeight w:val="672"/>
        </w:trPr>
        <w:tc>
          <w:tcPr>
            <w:tcW w:w="4512" w:type="dxa"/>
          </w:tcPr>
          <w:p w:rsidR="00A05572" w:rsidRPr="00A05572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Почтовый адрес</w:t>
            </w:r>
          </w:p>
        </w:tc>
        <w:tc>
          <w:tcPr>
            <w:tcW w:w="4512" w:type="dxa"/>
          </w:tcPr>
          <w:p w:rsidR="00A05572" w:rsidRPr="00A05572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F8754A" w:rsidTr="00F8754A">
        <w:trPr>
          <w:trHeight w:val="325"/>
        </w:trPr>
        <w:tc>
          <w:tcPr>
            <w:tcW w:w="4512" w:type="dxa"/>
          </w:tcPr>
          <w:p w:rsidR="00783F6E" w:rsidRPr="00A05572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 организации</w:t>
            </w:r>
          </w:p>
        </w:tc>
        <w:tc>
          <w:tcPr>
            <w:tcW w:w="4512" w:type="dxa"/>
          </w:tcPr>
          <w:p w:rsidR="00783F6E" w:rsidRPr="0023756C" w:rsidRDefault="00783F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5572" w:rsidRPr="00F8754A" w:rsidTr="00F8754A">
        <w:trPr>
          <w:trHeight w:val="325"/>
        </w:trPr>
        <w:tc>
          <w:tcPr>
            <w:tcW w:w="4512" w:type="dxa"/>
          </w:tcPr>
          <w:p w:rsidR="00A05572" w:rsidRDefault="00CB49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  <w:r w:rsidR="00A0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572" w:rsidRPr="009B43B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512" w:type="dxa"/>
          </w:tcPr>
          <w:p w:rsidR="00A05572" w:rsidRPr="0023756C" w:rsidRDefault="00A0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C2D" w:rsidRPr="0023756C" w:rsidTr="00F8754A">
        <w:trPr>
          <w:trHeight w:val="325"/>
        </w:trPr>
        <w:tc>
          <w:tcPr>
            <w:tcW w:w="4512" w:type="dxa"/>
          </w:tcPr>
          <w:p w:rsidR="00A34C2D" w:rsidRDefault="00A34C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</w:t>
            </w:r>
          </w:p>
        </w:tc>
        <w:tc>
          <w:tcPr>
            <w:tcW w:w="4512" w:type="dxa"/>
          </w:tcPr>
          <w:p w:rsidR="00A34C2D" w:rsidRDefault="00A34C2D" w:rsidP="00A34C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914" w:rsidRPr="00392B66" w:rsidTr="00F8754A">
        <w:trPr>
          <w:trHeight w:val="325"/>
        </w:trPr>
        <w:tc>
          <w:tcPr>
            <w:tcW w:w="4512" w:type="dxa"/>
          </w:tcPr>
          <w:p w:rsidR="00CB2914" w:rsidRPr="00A05572" w:rsidRDefault="00CB2914" w:rsidP="00CB29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Должность, ФИО подписанта, полномочия</w:t>
            </w:r>
          </w:p>
        </w:tc>
        <w:tc>
          <w:tcPr>
            <w:tcW w:w="4512" w:type="dxa"/>
          </w:tcPr>
          <w:p w:rsidR="00CB2914" w:rsidRPr="0023756C" w:rsidRDefault="00CB2914" w:rsidP="00CB29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2939FF" w:rsidTr="00A34C2D">
        <w:trPr>
          <w:trHeight w:val="323"/>
        </w:trPr>
        <w:tc>
          <w:tcPr>
            <w:tcW w:w="4512" w:type="dxa"/>
          </w:tcPr>
          <w:p w:rsidR="00783F6E" w:rsidRPr="00CB49C5" w:rsidRDefault="003147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услуг, предусмотренных Договором</w:t>
            </w:r>
          </w:p>
        </w:tc>
        <w:tc>
          <w:tcPr>
            <w:tcW w:w="4512" w:type="dxa"/>
          </w:tcPr>
          <w:p w:rsidR="00783F6E" w:rsidRPr="00CB49C5" w:rsidRDefault="00CB49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Транспортирование и размещение</w:t>
            </w:r>
            <w:r w:rsidR="00314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отходов</w:t>
            </w:r>
            <w:r w:rsidR="00392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(только размещение отходов)</w:t>
            </w:r>
          </w:p>
        </w:tc>
      </w:tr>
      <w:tr w:rsidR="00783F6E" w:rsidRPr="002939FF" w:rsidTr="00F8754A">
        <w:trPr>
          <w:trHeight w:val="325"/>
        </w:trPr>
        <w:tc>
          <w:tcPr>
            <w:tcW w:w="4512" w:type="dxa"/>
          </w:tcPr>
          <w:p w:rsidR="00783F6E" w:rsidRPr="00130539" w:rsidRDefault="00130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 площадок (объектов) для вывоза отходов</w:t>
            </w:r>
          </w:p>
        </w:tc>
        <w:tc>
          <w:tcPr>
            <w:tcW w:w="4512" w:type="dxa"/>
          </w:tcPr>
          <w:p w:rsidR="00CB49C5" w:rsidRPr="00F8754A" w:rsidRDefault="00CB49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2939FF" w:rsidTr="00F8754A">
        <w:trPr>
          <w:trHeight w:val="651"/>
        </w:trPr>
        <w:tc>
          <w:tcPr>
            <w:tcW w:w="4512" w:type="dxa"/>
          </w:tcPr>
          <w:p w:rsidR="00783F6E" w:rsidRPr="0023756C" w:rsidRDefault="002375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отходов (код ФККО), </w:t>
            </w:r>
            <w:r w:rsid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130539" w:rsidRP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</w:t>
            </w:r>
            <w:r w:rsid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отходов </w:t>
            </w:r>
            <w:r w:rsidR="00130539" w:rsidRP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свободной форме</w:t>
            </w:r>
          </w:p>
        </w:tc>
        <w:tc>
          <w:tcPr>
            <w:tcW w:w="4512" w:type="dxa"/>
          </w:tcPr>
          <w:p w:rsidR="00EC741A" w:rsidRPr="00F8754A" w:rsidRDefault="00EC74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2939FF" w:rsidTr="00F8754A">
        <w:trPr>
          <w:trHeight w:val="325"/>
        </w:trPr>
        <w:tc>
          <w:tcPr>
            <w:tcW w:w="4512" w:type="dxa"/>
          </w:tcPr>
          <w:p w:rsidR="00783F6E" w:rsidRPr="00CB49C5" w:rsidRDefault="00CB49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Планируемый объем отходов по Договору</w:t>
            </w:r>
            <w:r w:rsidR="00392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м3</w:t>
            </w:r>
          </w:p>
        </w:tc>
        <w:tc>
          <w:tcPr>
            <w:tcW w:w="4512" w:type="dxa"/>
          </w:tcPr>
          <w:p w:rsidR="00783F6E" w:rsidRPr="00CB49C5" w:rsidRDefault="00783F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F8754A" w:rsidTr="00F8754A">
        <w:trPr>
          <w:trHeight w:val="325"/>
        </w:trPr>
        <w:tc>
          <w:tcPr>
            <w:tcW w:w="4512" w:type="dxa"/>
          </w:tcPr>
          <w:p w:rsidR="00783F6E" w:rsidRPr="002939FF" w:rsidRDefault="002939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Периодичность вывоза</w:t>
            </w:r>
          </w:p>
        </w:tc>
        <w:tc>
          <w:tcPr>
            <w:tcW w:w="4512" w:type="dxa"/>
          </w:tcPr>
          <w:p w:rsidR="00783F6E" w:rsidRPr="00CB49C5" w:rsidRDefault="00783F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3F6E" w:rsidRPr="002939FF" w:rsidTr="00A34C2D">
        <w:trPr>
          <w:trHeight w:val="841"/>
        </w:trPr>
        <w:tc>
          <w:tcPr>
            <w:tcW w:w="4512" w:type="dxa"/>
          </w:tcPr>
          <w:p w:rsidR="00783F6E" w:rsidRDefault="00130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Контактное лицо</w:t>
            </w:r>
          </w:p>
          <w:p w:rsidR="00130539" w:rsidRPr="00130539" w:rsidRDefault="00130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</w:t>
            </w:r>
            <w:r w:rsidRP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13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 Договору)</w:t>
            </w:r>
          </w:p>
        </w:tc>
        <w:tc>
          <w:tcPr>
            <w:tcW w:w="4512" w:type="dxa"/>
          </w:tcPr>
          <w:p w:rsidR="00783F6E" w:rsidRPr="00EC741A" w:rsidRDefault="00783F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5572" w:rsidRPr="00A05572" w:rsidTr="00A05572">
        <w:trPr>
          <w:trHeight w:val="385"/>
        </w:trPr>
        <w:tc>
          <w:tcPr>
            <w:tcW w:w="4512" w:type="dxa"/>
          </w:tcPr>
          <w:p w:rsidR="00A05572" w:rsidRPr="00EC741A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на обмен документацией в ЭДО</w:t>
            </w:r>
          </w:p>
        </w:tc>
        <w:tc>
          <w:tcPr>
            <w:tcW w:w="4512" w:type="dxa"/>
          </w:tcPr>
          <w:p w:rsidR="00A05572" w:rsidRPr="00F8754A" w:rsidRDefault="00A055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392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Нет</w:t>
            </w:r>
          </w:p>
        </w:tc>
      </w:tr>
      <w:tr w:rsidR="00783F6E" w:rsidRPr="00F8754A" w:rsidTr="00F8754A">
        <w:trPr>
          <w:trHeight w:val="346"/>
        </w:trPr>
        <w:tc>
          <w:tcPr>
            <w:tcW w:w="4512" w:type="dxa"/>
          </w:tcPr>
          <w:p w:rsidR="00783F6E" w:rsidRPr="00EC741A" w:rsidRDefault="00EC74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подачи заявки</w:t>
            </w:r>
          </w:p>
        </w:tc>
        <w:tc>
          <w:tcPr>
            <w:tcW w:w="4512" w:type="dxa"/>
          </w:tcPr>
          <w:p w:rsidR="00783F6E" w:rsidRPr="00F8754A" w:rsidRDefault="0078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8B" w:rsidRPr="00F8754A" w:rsidTr="00F8754A">
        <w:trPr>
          <w:trHeight w:val="346"/>
        </w:trPr>
        <w:tc>
          <w:tcPr>
            <w:tcW w:w="4512" w:type="dxa"/>
          </w:tcPr>
          <w:p w:rsidR="00F61B8B" w:rsidRDefault="00BF0D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D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Предпочтительные сроки заключения договора</w:t>
            </w:r>
          </w:p>
        </w:tc>
        <w:tc>
          <w:tcPr>
            <w:tcW w:w="4512" w:type="dxa"/>
          </w:tcPr>
          <w:p w:rsidR="00F61B8B" w:rsidRPr="00BF0D7C" w:rsidRDefault="00F61B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1513C" w:rsidRPr="00A34C2D" w:rsidRDefault="0021513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1513C" w:rsidRPr="00A34C2D" w:rsidSect="00BF0D7C">
      <w:pgSz w:w="12240" w:h="15840"/>
      <w:pgMar w:top="586" w:right="1800" w:bottom="123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8054464">
    <w:abstractNumId w:val="8"/>
  </w:num>
  <w:num w:numId="2" w16cid:durableId="829908727">
    <w:abstractNumId w:val="6"/>
  </w:num>
  <w:num w:numId="3" w16cid:durableId="88158846">
    <w:abstractNumId w:val="5"/>
  </w:num>
  <w:num w:numId="4" w16cid:durableId="316500188">
    <w:abstractNumId w:val="4"/>
  </w:num>
  <w:num w:numId="5" w16cid:durableId="1851866777">
    <w:abstractNumId w:val="7"/>
  </w:num>
  <w:num w:numId="6" w16cid:durableId="63142662">
    <w:abstractNumId w:val="3"/>
  </w:num>
  <w:num w:numId="7" w16cid:durableId="468668985">
    <w:abstractNumId w:val="2"/>
  </w:num>
  <w:num w:numId="8" w16cid:durableId="200868044">
    <w:abstractNumId w:val="1"/>
  </w:num>
  <w:num w:numId="9" w16cid:durableId="200176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6F1"/>
    <w:rsid w:val="00130539"/>
    <w:rsid w:val="0015074B"/>
    <w:rsid w:val="0021513C"/>
    <w:rsid w:val="0023756C"/>
    <w:rsid w:val="002939FF"/>
    <w:rsid w:val="0029639D"/>
    <w:rsid w:val="00314738"/>
    <w:rsid w:val="00326F90"/>
    <w:rsid w:val="00345FB7"/>
    <w:rsid w:val="00392B66"/>
    <w:rsid w:val="00783F6E"/>
    <w:rsid w:val="009965DF"/>
    <w:rsid w:val="00A05572"/>
    <w:rsid w:val="00A34C2D"/>
    <w:rsid w:val="00A42CF3"/>
    <w:rsid w:val="00AA1D8D"/>
    <w:rsid w:val="00B47730"/>
    <w:rsid w:val="00BF0D7C"/>
    <w:rsid w:val="00CB0664"/>
    <w:rsid w:val="00CB2914"/>
    <w:rsid w:val="00CB49C5"/>
    <w:rsid w:val="00EC741A"/>
    <w:rsid w:val="00F23268"/>
    <w:rsid w:val="00F61B8B"/>
    <w:rsid w:val="00F875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9E53C"/>
  <w14:defaultImageDpi w14:val="300"/>
  <w15:docId w15:val="{6B4897E8-1B6C-3346-B7FA-196FF985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wolf Berserk -</cp:lastModifiedBy>
  <cp:revision>9</cp:revision>
  <dcterms:created xsi:type="dcterms:W3CDTF">2013-12-23T23:15:00Z</dcterms:created>
  <dcterms:modified xsi:type="dcterms:W3CDTF">2025-06-30T03:23:00Z</dcterms:modified>
  <cp:category/>
</cp:coreProperties>
</file>